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PERFORMANCE AND DESIGN OF A.C. COMMUTATOR MOTORS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PERFORMANCE AND DESIGN OF A.C. COMMUTATOR MOTORS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本书出售、求购地址：https://www.jiaokey.com/book/detail/40246783.html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关键词搜索：https://www.jiaokey.com/tag/THE PERFORMANCE AND DESIGN OF A.C. COMMUTATOR MOTORS.html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