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书名：雪康·索朗达杰论文集  藏文</w:t>
      </w:r>
    </w:p>
    <w:p>
      <w:r>
        <w:t>作者：雪康·索朗达&lt;font color=Red&gt;杰&lt;/font&gt;</w:t>
      </w:r>
    </w:p>
    <w:p>
      <w:r>
        <w:t>出版社：拉萨:西藏人民出版社,2009.04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雪康·索朗达杰论文集  藏文 评论地址：https://www.jiaokey.com/book/detail/40246733.html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