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书名：长刺的球  朝鲜文</w:t>
      </w:r>
    </w:p>
    <w:p>
      <w:r>
        <w:t>作者：朱德振</w:t>
      </w:r>
    </w:p>
    <w:p>
      <w:r>
        <w:t>出版社：延吉:延边人民出版社,2009.05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长刺的球  朝鲜文 评论地址：https://www.jiaokey.com/book/detail/40246721.html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