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经典光学及其应用  英文原版</w:t>
      </w:r>
    </w:p>
    <w:p>
      <w:r>
        <w:rPr>
          <w:rFonts w:ascii="宋体" w:hAnsi="宋体" w:eastAsia="宋体"/>
          <w:sz w:val="24"/>
        </w:rPr>
        <w:t>曼苏里珀（Masud Mansuripur）著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经典光学及其应用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曼苏里珀（Masud Mansuripur）著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本书出售、求购地址：https://www.jiaokey.com/book/detail/40246637.html</w:t>
      </w:r>
    </w:p>
    <w:p>
      <w:r>
        <w:t>更多相关图书推荐：https://www.jiaokey.com</w:t>
      </w:r>
    </w:p>
    <w:p>
      <w:r>
        <w:t>曼苏里珀（Masud Mansuripur）著 其他作品：https://www.jiaokey.com/tag/曼苏里珀（Masud Mansuripur）著.html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关键词搜索：https://www.jiaokey.com/tag/经典光学及其应用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