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COMPUTING-HIPC 2001</w:t>
      </w:r>
    </w:p>
    <w:p>
      <w:r>
        <w:rPr>
          <w:rFonts w:ascii="宋体" w:hAnsi="宋体" w:eastAsia="宋体"/>
          <w:sz w:val="24"/>
        </w:rPr>
        <w:t>BURKHARD MONIEN，VIKTOR K.PRASANNA，SRIRAM VAJAPEYAM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COMPUTING-HIPC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BURKHARD MONIEN，VIKTOR K.PRASANNA，SRIRAM VAJAPEYAM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本书出售、求购地址：https://www.jiaokey.com/book/detail/40246622.html</w:t>
      </w:r>
    </w:p>
    <w:p>
      <w:r>
        <w:t>更多相关图书推荐：https://www.jiaokey.com</w:t>
      </w:r>
    </w:p>
    <w:p>
      <w:r>
        <w:t>BURKHARD MONIEN，VIKTOR K.PRASANNA，SRIRAM VAJAPEYAM 其他作品：https://www.jiaokey.com/tag/BURKHARD MONIEN，VIKTOR K.PRASANNA，SRIRAM VAJAPEYAM.html</w:t>
      </w:r>
    </w:p>
    <w:p>
      <w:r>
        <w:t>关键词搜索：https://www.jiaokey.com/tag/HIGH PERFORMANCE COMPUTING-HIPC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