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TESTING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TESTING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本书出售、求购地址：https://www.jiaokey.com/book/detail/40246594.html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关键词搜索：https://www.jiaokey.com/tag/MATERIALS TESTING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