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BAZELE TEORETICE ALE ELECTROTEHNICII PROBLEME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BAZELE TEORETICE ALE ELECTROTEHNICII PROBLEME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本书出售、求购地址：https://www.jiaokey.com/book/detail/40246577.html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关键词搜索：https://www.jiaokey.com/tag/BAZELE TEORETICE ALE ELECTROTEHNICII PROBLEME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