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COMPUTERS AND MANAGEMENT CONTROL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COMPUTERS AND MANAGEMENT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本书出售、求购地址：https://www.jiaokey.com/book/detail/40246560.html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关键词搜索：https://www.jiaokey.com/tag/ELECTRONIC COMPUTERS AND MANAGEMENT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