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 AND MACHINE EXPERIMENTS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 AND MACHINE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本书出售、求购地址：https://www.jiaokey.com/book/detail/40246548.html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关键词搜索：https://www.jiaokey.com/tag/ELECTRIC CIRCUIT AND MACHINE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