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ELECTRICIANS’ HANDBOOK A REFERENCE BOOK FOR PRACTICAL ELECTRICAL WORKERS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ELECTRICIANS’ HANDBOOK A REFERENCE BOOK FOR PRACTICAL ELECTRICAL WORKERS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本书出售、求购地址：https://www.jiaokey.com/book/detail/40246519.html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关键词搜索：https://www.jiaokey.com/tag/AMERICAN ELECTRICIANS’ HANDBOOK A REFERENCE BOOK FOR PRACTICAL ELECTRICAL WORKERS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