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LINEAR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本书出售、求购地址：https://www.jiaokey.com/book/detail/40246501.html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关键词搜索：https://www.jiaokey.com/tag/ANALYSIS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