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TECHNOLOGY FIFTH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TECHNOLOGY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本书出售、求购地址：https://www.jiaokey.com/book/detail/40246499.html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关键词搜索：https://www.jiaokey.com/tag/ELECTRICAL TECHNOLOGY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