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TESTING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本书出售、求购地址：https://www.jiaokey.com/book/detail/40246495.html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关键词搜索：https://www.jiaokey.com/tag/POWER PLANT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