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KONSTRUKTIONSLEHRE DES ALLGEMEINEN MASCHINENBAUES</w:t>
      </w:r>
    </w:p>
    <w:p>
      <w:r>
        <w:rPr>
          <w:rFonts w:ascii="宋体" w:hAnsi="宋体" w:eastAsia="宋体"/>
          <w:sz w:val="24"/>
        </w:rPr>
        <w:t>ROBERT MATOUSEK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KONSTRUKTIONSLEHRE DES ALLGEMEINEN MASCHINENBAUES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MATOUSEK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本书出售、求购地址：https://www.jiaokey.com/book/detail/40246433.html</w:t>
      </w:r>
    </w:p>
    <w:p>
      <w:r>
        <w:t>更多相关图书推荐：https://www.jiaokey.com</w:t>
      </w:r>
    </w:p>
    <w:p>
      <w:r>
        <w:t>ROBERT MATOUSEK 其他作品：https://www.jiaokey.com/tag/ROBERT MATOUSEK.html</w:t>
      </w:r>
    </w:p>
    <w:p>
      <w:r>
        <w:t>SPRINGER-VERLAG 出版图书：https://www.jiaokey.com/tag/SPRINGER-VERLAG.html</w:t>
      </w:r>
    </w:p>
    <w:p>
      <w:r>
        <w:t>关键词搜索：https://www.jiaokey.com/tag/KONSTRUKTIONSLEHRE DES ALLGEMEINEN MASCHINENBAUES.html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