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FOR ENGINEERS STATICS AND DYNAMICS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FOR ENGINEERS STATICS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本书出售、求购地址：https://www.jiaokey.com/book/detail/40246422.html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关键词搜索：https://www.jiaokey.com/tag/MECHANICS FOR ENGINEERS STATICS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