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LABORATORY METHODS FIFTH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LABORATORY METHODS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本书出售、求购地址：https://www.jiaokey.com/book/detail/40246418.html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关键词搜索：https://www.jiaokey.com/tag/MECHANICAL LABORATORY METHODS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