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MACHINISTS’ AND DRAFTSMEN’S HANDBOOK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MACHINISTS’ AND DRAFTSMEN’S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本书出售、求购地址：https://www.jiaokey.com/book/detail/40246413.html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关键词搜索：https://www.jiaokey.com/tag/THE MACHINISTS’ AND DRAFTSMEN’S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