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BOOK FOR CIVIL ENGINEERS DESIGN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BOOK FOR CIVIL ENGINEERS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本书出售、求购地址：https://www.jiaokey.com/book/detail/40246376.html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关键词搜索：https://www.jiaokey.com/tag/DATA BOOK FOR CIVIL ENGINEERS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