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BOOK FOR CIVIL ENGINEERS SPECIFICATIONS AND COSTS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BOOK FOR CIVIL ENGINEERS SPECIFICATIONS AND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本书出售、求购地址：https://www.jiaokey.com/book/detail/40246375.html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关键词搜索：https://www.jiaokey.com/tag/DATA BOOK FOR CIVIL ENGINEERS SPECIFICATIONS AND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