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ADVIANCED BUSINESS COUTACTS</w:t>
      </w:r>
    </w:p>
    <w:p>
      <w:r>
        <w:rPr>
          <w:rFonts w:ascii="宋体" w:hAnsi="宋体" w:eastAsia="宋体"/>
          <w:sz w:val="24"/>
        </w:rPr>
        <w:t>(英)布里格，康福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ADVIANCED BUSINESS COUTACTS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(英)布里格，康福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本书出售、求购地址：https://www.jiaokey.com/book/detail/40246360.html</w:t>
      </w:r>
    </w:p>
    <w:p>
      <w:r>
        <w:t>更多相关图书推荐：https://www.jiaokey.com</w:t>
      </w:r>
    </w:p>
    <w:p>
      <w:r>
        <w:t>(英)布里格，康福 其他作品：https://www.jiaokey.com/tag/(英)布里格，康福.html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关键词搜索：https://www.jiaokey.com/tag/ADVIANCED BUSINESS COUTACTS.html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