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宇宙、环境与生命</w:t>
      </w:r>
    </w:p>
    <w:p>
      <w:r>
        <w:rPr>
          <w:rFonts w:ascii="宋体" w:hAnsi="宋体" w:eastAsia="宋体"/>
          <w:sz w:val="24"/>
        </w:rPr>
        <w:t>陈乃芳，顾曰国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宇宙、环境与生命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陈乃芳，顾曰国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本书出售、求购地址：https://www.jiaokey.com/book/detail/40246321.html</w:t>
      </w:r>
    </w:p>
    <w:p>
      <w:r>
        <w:t>更多相关图书推荐：https://www.jiaokey.com</w:t>
      </w:r>
    </w:p>
    <w:p>
      <w:r>
        <w:t>陈乃芳，顾曰国 其他作品：https://www.jiaokey.com/tag/陈乃芳，顾曰国.html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关键词搜索：https://www.jiaokey.com/tag/宇宙、环境与生命.html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