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I-SERIES:MICROSOFT ACCESS 2002</w:t>
      </w:r>
    </w:p>
    <w:p>
      <w:r>
        <w:rPr>
          <w:rFonts w:ascii="宋体" w:hAnsi="宋体" w:eastAsia="宋体"/>
          <w:sz w:val="24"/>
        </w:rPr>
        <w:t>STEPHEN HAAG  JAMES T.PERRY  MERRILL WELLS著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I-SERIES:MICROSOFT ACCESS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HAAG  JAMES T.PERRY  MERRILL WELLS著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本书出售、求购地址：https://www.jiaokey.com/book/detail/40246239.html</w:t>
      </w:r>
    </w:p>
    <w:p>
      <w:r>
        <w:t>更多相关图书推荐：https://www.jiaokey.com</w:t>
      </w:r>
    </w:p>
    <w:p>
      <w:r>
        <w:t>STEPHEN HAAG  JAMES T.PERRY  MERRILL WELLS著 其他作品：https://www.jiaokey.com/tag/STEPHEN HAAG  JAMES T.PERRY  MERRILL WELLS著.html</w:t>
      </w:r>
    </w:p>
    <w:p>
      <w:r>
        <w:t>关键词搜索：https://www.jiaokey.com/tag/THE I-SERIES:MICROSOFT ACCESS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