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UNFINISHED NATION  FOURTH EDITION  VOLUME 2 FROM 1865</w:t>
      </w:r>
    </w:p>
    <w:p>
      <w:r>
        <w:rPr>
          <w:rFonts w:ascii="宋体" w:hAnsi="宋体" w:eastAsia="宋体"/>
          <w:sz w:val="24"/>
        </w:rPr>
        <w:t>ALAN BRINKLEY著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UNFINISHED NATION  FOURTH EDITION  VOLUME 2 FROM 1865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BRINKLEY著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本书出售、求购地址：https://www.jiaokey.com/book/detail/40246227.html</w:t>
      </w:r>
    </w:p>
    <w:p>
      <w:r>
        <w:t>更多相关图书推荐：https://www.jiaokey.com</w:t>
      </w:r>
    </w:p>
    <w:p>
      <w:r>
        <w:t>ALAN BRINKLEY著 其他作品：https://www.jiaokey.com/tag/ALAN BRINKLEY著.html</w:t>
      </w:r>
    </w:p>
    <w:p>
      <w:r>
        <w:t>关键词搜索：https://www.jiaokey.com/tag/THE UNFINISHED NATION  FOURTH EDITION  VOLUME 2 FROM 1865.html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