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RECORD A DOCUMENTARY HISTORY OF AMERICA VOLUME 1 FROM CONTACT THROUGH RECONSTRUCTION</w:t>
      </w:r>
    </w:p>
    <w:p>
      <w:r>
        <w:rPr>
          <w:rFonts w:ascii="宋体" w:hAnsi="宋体" w:eastAsia="宋体"/>
          <w:sz w:val="24"/>
        </w:rPr>
        <w:t>DAVID E.SHI AND HOLLY A.MAYER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RECORD A DOCUMENTARY HISTORY OF AMERICA VOLUME 1 FROM CONTACT THROUGH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 AND HOLLY A.MAYER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本书出售、求购地址：https://www.jiaokey.com/book/detail/40246120.html</w:t>
      </w:r>
    </w:p>
    <w:p>
      <w:r>
        <w:t>更多相关图书推荐：https://www.jiaokey.com</w:t>
      </w:r>
    </w:p>
    <w:p>
      <w:r>
        <w:t>DAVID E.SHI AND HOLLY A.MAYER 其他作品：https://www.jiaokey.com/tag/DAVID E.SHI AND HOLLY A.MAYER.html</w:t>
      </w:r>
    </w:p>
    <w:p>
      <w:r>
        <w:t>关键词搜索：https://www.jiaokey.com/tag/FOR THE RECORD A DOCUMENTARY HISTORY OF AMERICA VOLUME 1 FROM CONTACT THROUGH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