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SKELETON PROCESSES AND THEIR APPLICATIONS</w:t>
      </w:r>
    </w:p>
    <w:p>
      <w:r>
        <w:rPr>
          <w:rFonts w:ascii="宋体" w:hAnsi="宋体" w:eastAsia="宋体"/>
          <w:sz w:val="24"/>
        </w:rPr>
        <w:t>ZHENTING HOU AND GUOXIN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SKELETON PROCESSES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ZHENTING HOU AND GUOXIN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本书出售、求购地址：https://www.jiaokey.com/book/detail/40246119.html</w:t>
      </w:r>
    </w:p>
    <w:p>
      <w:r>
        <w:t>更多相关图书推荐：https://www.jiaokey.com</w:t>
      </w:r>
    </w:p>
    <w:p>
      <w:r>
        <w:t>ZHENTING HOU AND GUOXIN LIU 其他作品：https://www.jiaokey.com/tag/ZHENTING HOU AND GUOXIN LIU.html</w:t>
      </w:r>
    </w:p>
    <w:p>
      <w:r>
        <w:t>SCIENCE PRESS 出版图书：https://www.jiaokey.com/tag/SCIENCE PRESS.html</w:t>
      </w:r>
    </w:p>
    <w:p>
      <w:r>
        <w:t>关键词搜索：https://www.jiaokey.com/tag/MARKOV SKELETON PROCESSES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