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PHYSIOLOGY：Theory and Application to Fitness and Performance  FOURTH EDITION</w:t>
      </w:r>
    </w:p>
    <w:p>
      <w:r>
        <w:rPr>
          <w:rFonts w:ascii="宋体" w:hAnsi="宋体" w:eastAsia="宋体"/>
          <w:sz w:val="24"/>
        </w:rPr>
        <w:t>SCOTT K.POWERS，EDWARD T.HOWLEY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PHYSIOLOGY：Theory and Application to Fitness and Performance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K.POWERS，EDWARD T.HOWLEY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本书出售、求购地址：https://www.jiaokey.com/book/detail/40246087.html</w:t>
      </w:r>
    </w:p>
    <w:p>
      <w:r>
        <w:t>更多相关图书推荐：https://www.jiaokey.com</w:t>
      </w:r>
    </w:p>
    <w:p>
      <w:r>
        <w:t>SCOTT K.POWERS，EDWARD T.HOWLEY 其他作品：https://www.jiaokey.com/tag/SCOTT K.POWERS，EDWARD T.HOWLEY.html</w:t>
      </w:r>
    </w:p>
    <w:p>
      <w:r>
        <w:t>关键词搜索：https://www.jiaokey.com/tag/EXERCISE PHYSIOLOGY：Theory and Application to Fitness and Performance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