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MECHANICS AND PROPERTIES OF MATERIALS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MECHANICS AND 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本书出售、求购地址：https://www.jiaokey.com/book/detail/40246039.html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关键词搜索：https://www.jiaokey.com/tag/EXPERIMENTAL MECHANICS AND 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