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TESTING THEORY AND PRACTICE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TESTING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本书出售、求购地址：https://www.jiaokey.com/book/detail/40246024.html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关键词搜索：https://www.jiaokey.com/tag/MATERIALS TESTING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