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RESEARCH IN THE NATO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RESEARCH IN THE NATO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本书出售、求购地址：https://www.jiaokey.com/book/detail/40246020.html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关键词搜索：https://www.jiaokey.com/tag/ADVANCES IN MATERIALS RESEARCH IN THE NATO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