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TEXTING OF ENGINEERING MATERIALS SIXTH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TEXTING OF ENGINEERING MATERIALS SIXTH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本书出售、求购地址：https://www.jiaokey.com/book/detail/40246005.html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关键词搜索：https://www.jiaokey.com/tag/TEXTING OF ENGINEERING MATERIALS SIXTH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