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PHOTOELASTICITY VOLUME I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PHOTOELASTICITY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本书出售、求购地址：https://www.jiaokey.com/book/detail/40245964.html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关键词搜索：https://www.jiaokey.com/tag/PHOTOELASTICITY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