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BREAK-UP OF YUGOSLAVIA AND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BREAK-UP OF YUGOSLAVIA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本书出售、求购地址：https://www.jiaokey.com/book/detail/40245941.html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关键词搜索：https://www.jiaokey.com/tag/THE BREAK-UP OF YUGOSLAVIA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