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CIVIL ENGINEERING PRACTICE VOLUME 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CIVIL ENGINEERING PRACTICE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本书出售、求购地址：https://www.jiaokey.com/book/detail/40245899.html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关键词搜索：https://www.jiaokey.com/tag/AMERICAN CIVIL ENGINEERING PRACTICE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