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Legislatures in Development:Dynamics of Change in New and Old States</w:t>
      </w:r>
    </w:p>
    <w:p>
      <w:r>
        <w:rPr>
          <w:rFonts w:ascii="宋体" w:hAnsi="宋体" w:eastAsia="宋体"/>
          <w:sz w:val="24"/>
        </w:rPr>
        <w:t>Joel Smith and Lloyd D. Musolf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Legislatures in Development:Dynamics of Change in New and Old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Smith and Lloyd D. Musolf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Duke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本书出售、求购地址：https://www.jiaokey.com/book/detail/40245776.html</w:t>
      </w:r>
    </w:p>
    <w:p>
      <w:r>
        <w:t>更多相关图书推荐：https://www.jiaokey.com</w:t>
      </w:r>
    </w:p>
    <w:p>
      <w:r>
        <w:t>Joel Smith and Lloyd D. Musolf 其他作品：https://www.jiaokey.com/tag/Joel Smith and Lloyd D. Musolf.html</w:t>
      </w:r>
    </w:p>
    <w:p>
      <w:r>
        <w:t>Duke University 出版图书：https://www.jiaokey.com/tag/Duke University.html</w:t>
      </w:r>
    </w:p>
    <w:p>
      <w:r>
        <w:t>关键词搜索：https://www.jiaokey.com/tag/Legislatures in Development:Dynamics of Change in New and Old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