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POLITICS TODAY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POLITICS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本书出售、求购地址：https://www.jiaokey.com/book/detail/40245702.html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关键词搜索：https://www.jiaokey.com/tag/COMPARATIVE POLITICS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