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ERRORS OF REFRACTION AND THEIR TREATMENT：A CLINICAL POCKET BOOK FOR PRACTITIONERS AND STUDENTS</w:t>
      </w:r>
    </w:p>
    <w:p>
      <w:r>
        <w:rPr>
          <w:rFonts w:ascii="宋体" w:hAnsi="宋体" w:eastAsia="宋体"/>
          <w:sz w:val="24"/>
        </w:rPr>
        <w:t>CHARLES BLAIR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ERRORS OF REFRACTION AND THEIR TREATMENT：A CLINICAL POCKET BOOK FOR PRACTITIONERS AND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WRIGHT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本书出售、求购地址：https://www.jiaokey.com/book/detail/40245664.html</w:t>
      </w:r>
    </w:p>
    <w:p>
      <w:r>
        <w:t>更多相关图书推荐：https://www.jiaokey.com</w:t>
      </w:r>
    </w:p>
    <w:p>
      <w:r>
        <w:t>CHARLES BLAIR 其他作品：https://www.jiaokey.com/tag/CHARLES BLAIR.html</w:t>
      </w:r>
    </w:p>
    <w:p>
      <w:r>
        <w:t>JOHN WRIGHT AND CO. 出版图书：https://www.jiaokey.com/tag/JOHN WRIGHT AND CO..html</w:t>
      </w:r>
    </w:p>
    <w:p>
      <w:r>
        <w:t>关键词搜索：https://www.jiaokey.com/tag/ERRORS OF REFRACTION AND THEIR TREATMENT：A CLINICAL POCKET BOOK FOR PRACTITIONERS AND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