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IN EVOLUTION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IN EVOLUTION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本书出售、求购地址：https://www.jiaokey.com/book/detail/40245635.html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关键词搜索：https://www.jiaokey.com/tag/THE EYE IN EVOLUTION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