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SCIENCES AND SPACE RESEARCH A SESSION OF THE THIRD INTERNATIONAL SPACE SCIENCE SYMPOSIUM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SCIENCES AND SPACE RESEARCH A SESSION OF THE THIRD INTERNATIONAL SPACE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本书出售、求购地址：https://www.jiaokey.com/book/detail/40245566.html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关键词搜索：https://www.jiaokey.com/tag/LIFE SCIENCES AND SPACE RESEARCH A SESSION OF THE THIRD INTERNATIONAL SPACE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