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Chinese:voices from the diaspora</w:t>
      </w:r>
    </w:p>
    <w:p>
      <w:r>
        <w:rPr>
          <w:rFonts w:ascii="宋体" w:hAnsi="宋体" w:eastAsia="宋体"/>
          <w:sz w:val="24"/>
        </w:rPr>
        <w:t>Wei Djao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Chinese:voices from the diaspora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Djao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本书出售、求购地址：https://www.jiaokey.com/book/detail/40245512.html</w:t>
      </w:r>
    </w:p>
    <w:p>
      <w:r>
        <w:t>更多相关图书推荐：https://www.jiaokey.com</w:t>
      </w:r>
    </w:p>
    <w:p>
      <w:r>
        <w:t>Wei Djao 其他作品：https://www.jiaokey.com/tag/Wei Djao.html</w:t>
      </w:r>
    </w:p>
    <w:p>
      <w:r>
        <w:t>关键词搜索：https://www.jiaokey.com/tag/Being Chinese:voices from the diaspora.html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