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Chinese:Fujianese migrants in Europe</w:t>
      </w:r>
    </w:p>
    <w:p>
      <w:r>
        <w:rPr>
          <w:rFonts w:ascii="宋体" w:hAnsi="宋体" w:eastAsia="宋体"/>
          <w:sz w:val="24"/>
        </w:rPr>
        <w:t>Frank N.Pieke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Chinese:Fujianese migrants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N.Pieke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本书出售、求购地址：https://www.jiaokey.com/book/detail/40245500.html</w:t>
      </w:r>
    </w:p>
    <w:p>
      <w:r>
        <w:t>更多相关图书推荐：https://www.jiaokey.com</w:t>
      </w:r>
    </w:p>
    <w:p>
      <w:r>
        <w:t>Frank N.Pieke 其他作品：https://www.jiaokey.com/tag/Frank N.Pieke.html</w:t>
      </w:r>
    </w:p>
    <w:p>
      <w:r>
        <w:t>关键词搜索：https://www.jiaokey.com/tag/Transnational Chinese:Fujianese migrants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