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migration into the 21st century:essays in honour of Reginald Appleyard</w:t>
      </w:r>
    </w:p>
    <w:p>
      <w:r>
        <w:rPr>
          <w:rFonts w:ascii="宋体" w:hAnsi="宋体" w:eastAsia="宋体"/>
          <w:sz w:val="24"/>
        </w:rPr>
        <w:t>M.A.B.Siddique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migration into the 21st century:essays in honour of Reginald Appleyard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M.A.B.Siddique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本书出售、求购地址：https://www.jiaokey.com/book/detail/40245496.html</w:t>
      </w:r>
    </w:p>
    <w:p>
      <w:r>
        <w:t>更多相关图书推荐：https://www.jiaokey.com</w:t>
      </w:r>
    </w:p>
    <w:p>
      <w:r>
        <w:t>M.A.B.Siddique 其他作品：https://www.jiaokey.com/tag/M.A.B.Siddique.html</w:t>
      </w:r>
    </w:p>
    <w:p>
      <w:r>
        <w:t>关键词搜索：https://www.jiaokey.com/tag/International migration into the 21st century:essays in honour of Reginald Appleyard.html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