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PROPHECY ANDPROGRESS  The Sociology of Industrial and Post-Industrial Society</w:t>
      </w:r>
    </w:p>
    <w:p>
      <w:r>
        <w:rPr>
          <w:rFonts w:ascii="宋体" w:hAnsi="宋体" w:eastAsia="宋体"/>
          <w:sz w:val="24"/>
        </w:rPr>
        <w:t>Krishan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PROPHECY ANDPROGRESS  The Sociology of Industrial and Post-Industrial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Krishan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本书出售、求购地址：https://www.jiaokey.com/book/detail/40245479.html</w:t>
      </w:r>
    </w:p>
    <w:p>
      <w:r>
        <w:t>更多相关图书推荐：https://www.jiaokey.com</w:t>
      </w:r>
    </w:p>
    <w:p>
      <w:r>
        <w:t>Krishan Kumar 其他作品：https://www.jiaokey.com/tag/Krishan Kumar.html</w:t>
      </w:r>
    </w:p>
    <w:p>
      <w:r>
        <w:t>关键词搜索：https://www.jiaokey.com/tag/PROPHECY ANDPROGRESS  The Sociology of Industrial and Post-Industrial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