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Voluntary Organizations in the Chinese Diaspora</w:t>
      </w:r>
    </w:p>
    <w:p>
      <w:r>
        <w:rPr>
          <w:rFonts w:ascii="宋体" w:hAnsi="宋体" w:eastAsia="宋体"/>
          <w:sz w:val="24"/>
        </w:rPr>
        <w:t>Khun Eng Kuah-Pearce and Evelyn Hu-Dehart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Voluntary Organizations in the Chinese Diaspora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Khun Eng Kuah-Pearce and Evelyn Hu-Dehart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本书出售、求购地址：https://www.jiaokey.com/book/detail/40245461.html</w:t>
      </w:r>
    </w:p>
    <w:p>
      <w:r>
        <w:t>更多相关图书推荐：https://www.jiaokey.com</w:t>
      </w:r>
    </w:p>
    <w:p>
      <w:r>
        <w:t>Khun Eng Kuah-Pearce and Evelyn Hu-Dehart 其他作品：https://www.jiaokey.com/tag/Khun Eng Kuah-Pearce and Evelyn Hu-Dehart.html</w:t>
      </w:r>
    </w:p>
    <w:p>
      <w:r>
        <w:t>香港大学出版社 出版图书：https://www.jiaokey.com/tag/香港大学出版社.html</w:t>
      </w:r>
    </w:p>
    <w:p>
      <w:r>
        <w:t>关键词搜索：https://www.jiaokey.com/tag/Voluntary Organizations in the Chinese Diaspora.html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