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Chinese in Singapore and Malaysia:A Dialogue Between Tradition and Modernity</w:t>
      </w:r>
    </w:p>
    <w:p>
      <w:r>
        <w:rPr>
          <w:rFonts w:ascii="宋体" w:hAnsi="宋体" w:eastAsia="宋体"/>
          <w:sz w:val="24"/>
        </w:rPr>
        <w:t>Leo Suryadinata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Chinese in Singapore and Malaysia:A Dialogue Between Tradition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Suryadinata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本书出售、求购地址：https://www.jiaokey.com/book/detail/40245449.html</w:t>
      </w:r>
    </w:p>
    <w:p>
      <w:r>
        <w:t>更多相关图书推荐：https://www.jiaokey.com</w:t>
      </w:r>
    </w:p>
    <w:p>
      <w:r>
        <w:t>Leo Suryadinata 其他作品：https://www.jiaokey.com/tag/Leo Suryadinata.html</w:t>
      </w:r>
    </w:p>
    <w:p>
      <w:r>
        <w:t>Times Academic Press 出版图书：https://www.jiaokey.com/tag/Times Academic Press.html</w:t>
      </w:r>
    </w:p>
    <w:p>
      <w:r>
        <w:t>关键词搜索：https://www.jiaokey.com/tag/Ethnic Chinese in Singapore and Malaysia:A Dialogue Between Tradition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