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among others：emigration in modern times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among others：emigration in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本书出售、求购地址：https://www.jiaokey.com/book/detail/40245445.html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关键词搜索：https://www.jiaokey.com/tag/Chinese among others：emigration in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