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书名：沃喀·耶比多杰自传  藏文</w:t>
      </w:r>
    </w:p>
    <w:p>
      <w:r>
        <w:t>作者：沃喀·&lt;font color=Red&gt;耶&lt;/font&gt;比多杰</w:t>
      </w:r>
    </w:p>
    <w:p>
      <w:r>
        <w:t>出版社：西宁:青海民族出版社,2009.04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沃喀·耶比多杰自传  藏文 评论地址：https://www.jiaokey.com/book/detail/40245443.html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