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果树优新品种选栽指南  维吾尔文</w:t>
      </w:r>
    </w:p>
    <w:p>
      <w:r>
        <w:rPr>
          <w:rFonts w:ascii="宋体" w:hAnsi="宋体" w:eastAsia="宋体"/>
          <w:sz w:val="24"/>
        </w:rPr>
        <w:t>伊布拉音·玉素甫，艾尼瓦尔·孜亚吾东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果树优新品种选栽指南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伊布拉音·玉素甫，艾尼瓦尔·孜亚吾东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本书出售、求购地址：https://www.jiaokey.com/book/detail/40245434.html</w:t>
      </w:r>
    </w:p>
    <w:p>
      <w:r>
        <w:t>更多相关图书推荐：https://www.jiaokey.com</w:t>
      </w:r>
    </w:p>
    <w:p>
      <w:r>
        <w:t>伊布拉音·玉素甫，艾尼瓦尔·孜亚吾东 其他作品：https://www.jiaokey.com/tag/伊布拉音·玉素甫，艾尼瓦尔·孜亚吾东.html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关键词搜索：https://www.jiaokey.com/tag/果树优新品种选栽指南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