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肺结核、肝炎和艾滋病预防常识  藏文</w:t>
      </w:r>
    </w:p>
    <w:p>
      <w:r>
        <w:rPr>
          <w:rFonts w:ascii="宋体" w:hAnsi="宋体" w:eastAsia="宋体"/>
          <w:sz w:val="24"/>
        </w:rPr>
        <w:t>扎西才仁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肺结核、肝炎和艾滋病预防常识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本书出售、求购地址：https://www.jiaokey.com/book/detail/40245414.html</w:t>
      </w:r>
    </w:p>
    <w:p>
      <w:r>
        <w:t>更多相关图书推荐：https://www.jiaokey.com</w:t>
      </w:r>
    </w:p>
    <w:p>
      <w:r>
        <w:t>扎西才仁 其他作品：https://www.jiaokey.com/tag/扎西才仁.html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关键词搜索：https://www.jiaokey.com/tag/肺结核、肝炎和艾滋病预防常识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