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Readings：Media and Gender</w:t>
      </w:r>
    </w:p>
    <w:p>
      <w:r>
        <w:rPr>
          <w:rFonts w:ascii="宋体" w:hAnsi="宋体" w:eastAsia="宋体"/>
          <w:sz w:val="24"/>
        </w:rPr>
        <w:t>辛西娅·卡特  琳达·斯泰纳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Readings：Media and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辛西娅·卡特  琳达·斯泰纳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本书出售、求购地址：https://www.jiaokey.com/book/detail/40245400.html</w:t>
      </w:r>
    </w:p>
    <w:p>
      <w:r>
        <w:t>更多相关图书推荐：https://www.jiaokey.com</w:t>
      </w:r>
    </w:p>
    <w:p>
      <w:r>
        <w:t>辛西娅·卡特  琳达·斯泰纳 其他作品：https://www.jiaokey.com/tag/辛西娅·卡特  琳达·斯泰纳.html</w:t>
      </w:r>
    </w:p>
    <w:p>
      <w:r>
        <w:t>北京大学出版社 出版图书：https://www.jiaokey.com/tag/北京大学出版社.html</w:t>
      </w:r>
    </w:p>
    <w:p>
      <w:r>
        <w:t>关键词搜索：https://www.jiaokey.com/tag/Critical Readings：Media and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