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Laryngeal Dynamics and Physiological Models：High Speed Imaging and Acoustical Techniques</w:t>
      </w:r>
    </w:p>
    <w:p>
      <w:r>
        <w:rPr>
          <w:rFonts w:ascii="宋体" w:hAnsi="宋体" w:eastAsia="宋体"/>
          <w:sz w:val="24"/>
        </w:rPr>
        <w:t>Kong Jiangping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Laryngeal Dynamics and Physiological Models：High Speed Imaging and Acoustical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Kong Jiangping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本书出售、求购地址：https://www.jiaokey.com/book/detail/40245396.html</w:t>
      </w:r>
    </w:p>
    <w:p>
      <w:r>
        <w:t>更多相关图书推荐：https://www.jiaokey.com</w:t>
      </w:r>
    </w:p>
    <w:p>
      <w:r>
        <w:t>Kong Jiangping 其他作品：https://www.jiaokey.com/tag/Kong Jiangping.html</w:t>
      </w:r>
    </w:p>
    <w:p>
      <w:r>
        <w:t>北京大学出版社 出版图书：https://www.jiaokey.com/tag/北京大学出版社.html</w:t>
      </w:r>
    </w:p>
    <w:p>
      <w:r>
        <w:t>关键词搜索：https://www.jiaokey.com/tag/Laryngeal Dynamics and Physiological Models：High Speed Imaging and Acoustical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